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书名：广东鲂的人工繁殖及养殖技术</w:t>
      </w:r>
    </w:p>
    <w:p>
      <w:r>
        <w:t>作者：庞世勋，谢刚，许淑英，叶星，苏植逢，祁宝伦，潘德博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广东鲂的人工繁殖及养殖技术 评论地址：https://www.jiaokey.com/book/detail/11911039.html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