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书名：池塘塑棚培育鳙亲鱼早产试验</w:t>
      </w:r>
    </w:p>
    <w:p>
      <w:r>
        <w:t>作者：何宝玲，满欣，宿邦宏，赵亚丽，何晓红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池塘塑棚培育鳙亲鱼早产试验 评论地址：https://www.jiaokey.com/book/detail/11911041.html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