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书名：团头鲂颗料饲料的配制技术</w:t>
      </w:r>
    </w:p>
    <w:p>
      <w:r>
        <w:t>作者：彭福峰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团头鲂颗料饲料的配制技术 评论地址：https://www.jiaokey.com/book/detail/11911047.html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