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书名：饲料中不同蛋白质及其含量对倒刺鲃鱼苗生长的影响</w:t>
      </w:r>
    </w:p>
    <w:p>
      <w:r>
        <w:t>作者：谢刚，陈焜慈，李丛伟，胡隐昌，邓国成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饲料中不同蛋白质及其含量对倒刺鲃鱼苗生长的影响 评论地址：https://www.jiaokey.com/book/detail/11911054.html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