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书名：多鳞鏟颔鱼  泰山赤鳞鱼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多鳞鏟颔鱼  泰山赤鳞鱼 评论地址：https://www.jiaokey.com/book/detail/11911057.html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