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书名：琵琶颌须鮈</w:t>
      </w:r>
    </w:p>
    <w:p>
      <w:r>
        <w:t>作者：本社编辑部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琵琶颌须鮈 评论地址：https://www.jiaokey.com/book/detail/11911060.html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