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书名：人工繁殖蟹苗淡化方法的初步研究</w:t>
      </w:r>
    </w:p>
    <w:p>
      <w:r>
        <w:t>作者：陆开宏，徐如卫，江锦坡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人工繁殖蟹苗淡化方法的初步研究 评论地址：https://www.jiaokey.com/book/detail/11911112.html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