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书名：对虾集约化养殖试验报告</w:t>
      </w:r>
    </w:p>
    <w:p>
      <w:r>
        <w:t>作者：王仁先，邹本茂，孙培先，孙宝振，吕让遂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对虾集约化养殖试验报告 评论地址：https://www.jiaokey.com/book/detail/11911129.html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