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书名：我国牡蛎养殖种类的酯酶同工酶的比较研究</w:t>
      </w:r>
    </w:p>
    <w:p>
      <w:r>
        <w:t>作者：关云凌，郑运通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我国牡蛎养殖种类的酯酶同工酶的比较研究 评论地址：https://www.jiaokey.com/book/detail/11911213.html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