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书名：菲律宾蛤仔幼虫食料的研究</w:t>
      </w:r>
    </w:p>
    <w:p>
      <w:r>
        <w:t>作者：周荣胜，陈德富，陈绍贵，陈灿斯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菲律宾蛤仔幼虫食料的研究 评论地址：https://www.jiaokey.com/book/detail/11911340.html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