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书名：菲律宾蛤仔的增养殖现状与技术</w:t>
      </w:r>
    </w:p>
    <w:p>
      <w:r>
        <w:t>作者：吴耀泉，吕锡缙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菲律宾蛤仔的增养殖现状与技术 评论地址：https://www.jiaokey.com/book/detail/11911342.html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