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书名：文蛤Meretrix meretrix 化学成分研究</w:t>
      </w:r>
    </w:p>
    <w:p>
      <w:r>
        <w:t>作者：杨若林，王洪钟，郑桂兰，张荣庆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文蛤Meretrix meretrix 化学成分研究 评论地址：https://www.jiaokey.com/book/detail/11911351.html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