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书名：文蛤核酸抗癌活性的研究</w:t>
      </w:r>
    </w:p>
    <w:p>
      <w:r>
        <w:t>作者：张新建，邢银萍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文蛤核酸抗癌活性的研究 评论地址：https://www.jiaokey.com/book/detail/11911352.html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