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书名：海带渣的氨基酸组成及其用于鲍饵料的可能性</w:t>
      </w:r>
    </w:p>
    <w:p>
      <w:r>
        <w:t>作者：甘纯玑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海带渣的氨基酸组成及其用于鲍饵料的可能性 评论地址：https://www.jiaokey.com/book/detail/11911370.html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