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书名：西施舌人工养殖技术</w:t>
      </w:r>
    </w:p>
    <w:p>
      <w:r>
        <w:t>作者：刘德经，肖思棋，陈卫国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西施舌人工养殖技术 评论地址：https://www.jiaokey.com/book/detail/11911539.html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