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书名：水族箱水质净化的探讨</w:t>
      </w:r>
    </w:p>
    <w:p>
      <w:r>
        <w:t>作者：钱辉仁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水族箱水质净化的探讨 评论地址：https://www.jiaokey.com/book/detail/11911651.html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