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书名：柴窝堡湖人工放流中华绒螯蟹试验简结</w:t>
      </w:r>
    </w:p>
    <w:p>
      <w:r>
        <w:t>作者：乔祥圻，田林海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柴窝堡湖人工放流中华绒螯蟹试验简结 评论地址：https://www.jiaokey.com/book/detail/11911697.html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