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风雨七十年  时代大潮中的我和我的一家</w:t>
      </w:r>
    </w:p>
    <w:p>
      <w:r>
        <w:rPr>
          <w:rFonts w:ascii="宋体" w:hAnsi="宋体" w:eastAsia="宋体"/>
          <w:sz w:val="24"/>
        </w:rPr>
        <w:t>周克口述；顾训中整理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风雨七十年  时代大潮中的我和我的一家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周克口述；顾训中整理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周克-回忆录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本书出售、求购地址：https://www.jiaokey.com/book/detail/11911716.html</w:t>
      </w:r>
    </w:p>
    <w:p>
      <w:r>
        <w:t>更多相关图书推荐：https://www.jiaokey.com</w:t>
      </w:r>
    </w:p>
    <w:p>
      <w:r>
        <w:t>周克口述；顾训中整理 其他作品：https://www.jiaokey.com/tag/周克口述；顾训中整理.html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关键词搜索：https://www.jiaokey.com/tag/周克-回忆录.html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