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书名：尖峰时刻  华尔街顶级基金经理人的投资经验</w:t>
      </w:r>
    </w:p>
    <w:p>
      <w:r>
        <w:t>作者：（美）斯科特·凯斯著；王舒宁译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尖峰时刻  华尔街顶级基金经理人的投资经验 评论地址：https://www.jiaokey.com/book/detail/11911727.html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