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书名：周易六十四卦精解</w:t>
      </w:r>
    </w:p>
    <w:p>
      <w:r>
        <w:t>作者：严有？编著</w:t>
      </w:r>
    </w:p>
    <w:p>
      <w:r>
        <w:t>出版社：沈阳:万卷出版公司,2007.09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周易六十四卦精解 评论地址：https://www.jiaokey.com/book/detail/11911730.html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