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 ATmega128单片机C程序设计与实践</w:t>
      </w:r>
    </w:p>
    <w:p>
      <w:r>
        <w:t>作者：金钟夫等编著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AVR ATmega128单片机C程序设计与实践 评论地址：https://www.jiaokey.com/book/detail/11911984.html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