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书名：中国历史奇案之谜</w:t>
      </w:r>
    </w:p>
    <w:p>
      <w:r>
        <w:t>作者：何清源编著</w:t>
      </w:r>
    </w:p>
    <w:p>
      <w:r>
        <w:t>出版社：北京：长安出版社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中国历史奇案之谜 评论地址：https://www.jiaokey.com/book/detail/11912189.html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