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书名：美学与当代文化讲演录</w:t>
      </w:r>
    </w:p>
    <w:p>
      <w:r>
        <w:t>作者：童庆炳著</w:t>
      </w:r>
    </w:p>
    <w:p>
      <w:r>
        <w:t>出版社：桂林：广西师范大学出版社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美学与当代文化讲演录 评论地址：https://www.jiaokey.com/book/detail/11912335.html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