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华尔街鞋童的忏悔</w:t>
      </w:r>
    </w:p>
    <w:p>
      <w:r>
        <w:rPr>
          <w:rFonts w:ascii="宋体" w:hAnsi="宋体" w:eastAsia="宋体"/>
          <w:sz w:val="24"/>
        </w:rPr>
        <w:t>（美）顿·斯通普夫（Doug Stumpf）著；卢双双，陈琳译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华尔街鞋童的忏悔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（美）顿·斯通普夫（Doug Stumpf）著；卢双双，陈琳译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本书出售、求购地址：https://www.jiaokey.com/book/detail/11912367.html</w:t>
      </w:r>
    </w:p>
    <w:p>
      <w:r>
        <w:t>更多相关图书推荐：https://www.jiaokey.com</w:t>
      </w:r>
    </w:p>
    <w:p>
      <w:r>
        <w:t>（美）顿·斯通普夫（Doug Stumpf）著；卢双双，陈琳译 其他作品：https://www.jiaokey.com/tag/（美）顿·斯通普夫（Doug Stumpf）著；卢双双，陈琳译.html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关键词搜索：https://www.jiaokey.com/tag/华尔街鞋童的忏悔.html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