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书名：品读中国历代传世名画  人物卷</w:t>
      </w:r>
    </w:p>
    <w:p>
      <w:r>
        <w:t>作者：苏雅麟主编</w:t>
      </w:r>
    </w:p>
    <w:p>
      <w:r>
        <w:t>出版社：北京：光明日报出版社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品读中国历代传世名画  人物卷 评论地址：https://www.jiaokey.com/book/detail/11912391.html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