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书名：英语美文读吧  2</w:t>
      </w:r>
    </w:p>
    <w:p>
      <w:r>
        <w:t>作者：修刚主编；陈法春副主编；李四清分册主编；李彦，郭芃分册副主编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英语美文读吧  2 评论地址：https://www.jiaokey.com/book/detail/11912459.html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