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书名：经济指标指南：了解经济学  第6版</w:t>
      </w:r>
    </w:p>
    <w:p>
      <w:r>
        <w:t>作者：（英）理查德·斯塔特利著；寇文红译</w:t>
      </w:r>
    </w:p>
    <w:p>
      <w:r>
        <w:t>出版社：沈阳：东北财经大学出版社</w:t>
      </w:r>
    </w:p>
    <w:p>
      <w:r>
        <w:t>出版日期：2007.10</w:t>
      </w:r>
    </w:p>
    <w:p>
      <w:r>
        <w:t>总页数：234</w:t>
      </w:r>
    </w:p>
    <w:p>
      <w:r>
        <w:t>更多请访问教客网: www.jiaokey.com</w:t>
      </w:r>
    </w:p>
    <w:p>
      <w:r>
        <w:t>经济指标指南：了解经济学  第6版 评论地址：https://www.jiaokey.com/book/detail/11912469.html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