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小波与小波变换导论</w:t>
      </w:r>
    </w:p>
    <w:p>
      <w:r>
        <w:rPr>
          <w:rFonts w:ascii="宋体" w:hAnsi="宋体" w:eastAsia="宋体"/>
          <w:sz w:val="24"/>
        </w:rPr>
        <w:t>（美）伯罗斯（Burrus，C.S.）等著；程正兴译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小波与小波变换导论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（美）伯罗斯（Burrus，C.S.）等著；程正兴译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本书出售、求购地址：https://www.jiaokey.com/book/detail/11912499.html</w:t>
      </w:r>
    </w:p>
    <w:p>
      <w:r>
        <w:t>更多相关图书推荐：https://www.jiaokey.com</w:t>
      </w:r>
    </w:p>
    <w:p>
      <w:r>
        <w:t>（美）伯罗斯（Burrus，C.S.）等著；程正兴译 其他作品：https://www.jiaokey.com/tag/（美）伯罗斯（Burrus，C.S.）等著；程正兴译.html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关键词搜索：https://www.jiaokey.com/tag/小波与小波变换导论.html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