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书名：唐诗审美艺术论</w:t>
      </w:r>
    </w:p>
    <w:p>
      <w:r>
        <w:t>作者：何方形编</w:t>
      </w:r>
    </w:p>
    <w:p>
      <w:r>
        <w:t>出版社：杭州:浙江大学出版社,2007.11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唐诗审美艺术论 评论地址：https://www.jiaokey.com/book/detail/11912515.html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