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书名：浙江省高等教育重点教材  新会计审计准则系列教程  审计与鉴证业务</w:t>
      </w:r>
    </w:p>
    <w:p>
      <w:r>
        <w:t>作者：邱学文主编；张红英，邓川副主编</w:t>
      </w:r>
    </w:p>
    <w:p>
      <w:r>
        <w:t>出版社：杭州：浙江人民出版社</w:t>
      </w:r>
    </w:p>
    <w:p>
      <w:r>
        <w:t>出版日期：2007.09</w:t>
      </w:r>
    </w:p>
    <w:p>
      <w:r>
        <w:t>总页数：652</w:t>
      </w:r>
    </w:p>
    <w:p>
      <w:r>
        <w:t>更多请访问教客网: www.jiaokey.com</w:t>
      </w:r>
    </w:p>
    <w:p>
      <w:r>
        <w:t>浙江省高等教育重点教材  新会计审计准则系列教程  审计与鉴证业务 评论地址：https://www.jiaokey.com/book/detail/11912556.html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