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书名：金融建模  应用于资本市场、公司金融、风险管理与金融机构</w:t>
      </w:r>
    </w:p>
    <w:p>
      <w:r>
        <w:t>作者：（美）&lt;font color=Red&gt;霍&lt;/font&gt;（Ho，T.S.Y.） ，李尚斌著；蔡明超，张健，季俊哲译</w:t>
      </w:r>
    </w:p>
    <w:p>
      <w:r>
        <w:t>出版社：上海:上海财经大学出版社,2007.11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金融建模  应用于资本市场、公司金融、风险管理与金融机构 评论地址：https://www.jiaokey.com/book/detail/11912646.html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