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书名：卡夫卡读本</w:t>
      </w:r>
    </w:p>
    <w:p>
      <w:r>
        <w:t>作者：（奥）弗兰茨·卡夫卡著；叶廷芳选编·译</w:t>
      </w:r>
    </w:p>
    <w:p>
      <w:r>
        <w:t>出版社：北京：新世界出版社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卡夫卡读本 评论地址：https://www.jiaokey.com/book/detail/11912656.html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