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书名：北大名师 投资基金的N个最有效技巧</w:t>
      </w:r>
    </w:p>
    <w:p>
      <w:r>
        <w:t>作者：梅晓鹏编著</w:t>
      </w:r>
    </w:p>
    <w:p>
      <w:r>
        <w:t>出版社：武汉：武汉大学出版社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北大名师 投资基金的N个最有效技巧 评论地址：https://www.jiaokey.com/book/detail/11912697.html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