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书名：美英报刊选读</w:t>
      </w:r>
    </w:p>
    <w:p>
      <w:r>
        <w:t>作者：张洁心主编；孙卓敏，孙淑娟副主编</w:t>
      </w:r>
    </w:p>
    <w:p>
      <w:r>
        <w:t>出版社：哈尔滨：哈尔滨工程大学出版社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美英报刊选读 评论地址：https://www.jiaokey.com/book/detail/11912709.html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