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跟我学WORD 2007文字处理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跟我学WORD 2007文字处理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本书出售、求购地址：https://www.jiaokey.com/book/detail/11912929.html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关键词搜索：https://www.jiaokey.com/tag/跟我学WORD 2007文字处理.html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