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CAXA实体设计300问 技巧与秘笈</w:t>
      </w:r>
    </w:p>
    <w:p>
      <w:r>
        <w:rPr>
          <w:rFonts w:ascii="宋体" w:hAnsi="宋体" w:eastAsia="宋体"/>
          <w:sz w:val="24"/>
        </w:rPr>
        <w:t>北航CAXA教育培训中心组编；刘晓青，刘超华，李长凯，冯荣坦等编著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CAXA实体设计300问 技巧与秘笈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北航CAXA教育培训中心组编；刘晓青，刘超华，李长凯，冯荣坦等编著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本书出售、求购地址：https://www.jiaokey.com/book/detail/11912975.html</w:t>
      </w:r>
    </w:p>
    <w:p>
      <w:r>
        <w:t>更多相关图书推荐：https://www.jiaokey.com</w:t>
      </w:r>
    </w:p>
    <w:p>
      <w:r>
        <w:t>北航CAXA教育培训中心组编；刘晓青，刘超华，李长凯，冯荣坦等编著 其他作品：https://www.jiaokey.com/tag/北航CAXA教育培训中心组编；刘晓青，刘超华，李长凯，冯荣坦等编著.html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关键词搜索：https://www.jiaokey.com/tag/CAXA实体设计300问 技巧与秘笈.html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