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书名：51单片机原理与实践</w:t>
      </w:r>
    </w:p>
    <w:p>
      <w:r>
        <w:t>作者：高卫东，辛友顺，韩彦征编著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51单片机原理与实践 评论地址：https://www.jiaokey.com/book/detail/11913020.html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