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书名：黑客实战  黑客从入门到实战</w:t>
      </w:r>
    </w:p>
    <w:p>
      <w:r>
        <w:t>作者：吴自容，王洁，张德钢，庞勇等编著</w:t>
      </w:r>
    </w:p>
    <w:p>
      <w:r>
        <w:t>出版社：济南：齐鲁电子音像出版社</w:t>
      </w:r>
    </w:p>
    <w:p>
      <w:r>
        <w:t>出版日期：2007.11</w:t>
      </w:r>
    </w:p>
    <w:p>
      <w:r>
        <w:t>总页数：264</w:t>
      </w:r>
    </w:p>
    <w:p>
      <w:r>
        <w:t>更多请访问教客网: www.jiaokey.com</w:t>
      </w:r>
    </w:p>
    <w:p>
      <w:r>
        <w:t>黑客实战  黑客从入门到实战 评论地址：https://www.jiaokey.com/book/detail/11913046.html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