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书名：全球商业革命  产业集中、系统集成与瀑布效应</w:t>
      </w:r>
    </w:p>
    <w:p>
      <w:r>
        <w:t>作者：彼得·诺兰，刘春航，张瑾著</w:t>
      </w:r>
    </w:p>
    <w:p>
      <w:r>
        <w:t>出版社：天津：南开大学出版社</w:t>
      </w:r>
    </w:p>
    <w:p>
      <w:r>
        <w:t>出版日期：2007.05</w:t>
      </w:r>
    </w:p>
    <w:p>
      <w:r>
        <w:t>总页数：162</w:t>
      </w:r>
    </w:p>
    <w:p>
      <w:r>
        <w:t>更多请访问教客网: www.jiaokey.com</w:t>
      </w:r>
    </w:p>
    <w:p>
      <w:r>
        <w:t>全球商业革命  产业集中、系统集成与瀑布效应 评论地址：https://www.jiaokey.com/book/detail/11913161.html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