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书名：先秦儒家性情论</w:t>
      </w:r>
    </w:p>
    <w:p>
      <w:r>
        <w:t>作者：夏宝平著</w:t>
      </w:r>
    </w:p>
    <w:p>
      <w:r>
        <w:t>出版社：长春：吉林人民出版社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先秦儒家性情论 评论地址：https://www.jiaokey.com/book/detail/11913196.html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