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书名：近代中国政治思想史</w:t>
      </w:r>
    </w:p>
    <w:p>
      <w:r>
        <w:t>作者：王先俊，章征科编著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近代中国政治思想史 评论地址：https://www.jiaokey.com/book/detail/11913588.html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