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书名：全国房地产经纪人执业资格考试考前必备习题集  2007</w:t>
      </w:r>
    </w:p>
    <w:p>
      <w:r>
        <w:t>作者：本书编写组编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总页数：226</w:t>
      </w:r>
    </w:p>
    <w:p>
      <w:r>
        <w:t>更多请访问教客网: www.jiaokey.com</w:t>
      </w:r>
    </w:p>
    <w:p>
      <w:r>
        <w:t>全国房地产经纪人执业资格考试考前必备习题集  2007 评论地址：https://www.jiaokey.com/book/detail/11913650.html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