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书名：泉州市地下管线探测及信息管理系统规范</w:t>
      </w:r>
    </w:p>
    <w:p>
      <w:r>
        <w:t>作者：陈南阳主编</w:t>
      </w:r>
    </w:p>
    <w:p>
      <w:r>
        <w:t>出版社：厦门：厦门大学出版社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泉州市地下管线探测及信息管理系统规范 评论地址：https://www.jiaokey.com/book/detail/11913669.html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