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第2版</w:t>
      </w:r>
    </w:p>
    <w:p>
      <w:r>
        <w:t>作者：上海高等专科学校《物理学》编写组编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物理学  第2版 评论地址：https://www.jiaokey.com/book/detail/11913674.html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