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  技师  高级技师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本书出售、求购地址：https://www.jiaokey.com/book/detail/11913675.html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关键词搜索：https://www.jiaokey.com/tag/家用电子产品维修工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