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家用电子产品维修工  基础知识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本书出售、求购地址：https://www.jiaokey.com/book/detail/11913680.html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关键词搜索：https://www.jiaokey.com/tag/家用电子产品维修工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