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书名：经典鸡尾酒调制100</w:t>
      </w:r>
    </w:p>
    <w:p>
      <w:r>
        <w:t>作者：卢志芬，范之埙著</w:t>
      </w:r>
    </w:p>
    <w:p>
      <w:r>
        <w:t>出版社：福州：福建科学技术出版社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经典鸡尾酒调制100 评论地址：https://www.jiaokey.com/book/detail/11913760.html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