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</w:t>
      </w:r>
    </w:p>
    <w:p>
      <w:r>
        <w:t>作者：阎小萍编著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强直性脊柱炎 评论地址：https://www.jiaokey.com/book/detail/11913784.html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