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书名：足疗技术完全图解</w:t>
      </w:r>
    </w:p>
    <w:p>
      <w:r>
        <w:t>作者：周新，王林峰，赵培洪等编著</w:t>
      </w:r>
    </w:p>
    <w:p>
      <w:r>
        <w:t>出版社：福州：福建科学技术出版社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足疗技术完全图解 评论地址：https://www.jiaokey.com/book/detail/11913830.html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