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书名：可编程序控制器实训教程</w:t>
      </w:r>
    </w:p>
    <w:p>
      <w:r>
        <w:t>作者：胡文金主编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可编程序控制器实训教程 评论地址：https://www.jiaokey.com/book/detail/11913848.html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